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F72F" w14:textId="77777777" w:rsidR="009771A4" w:rsidRPr="00C2381D" w:rsidRDefault="00C2381D">
      <w:pPr>
        <w:rPr>
          <w:lang w:val="it-IT"/>
        </w:rPr>
      </w:pPr>
      <w:r w:rsidRPr="00C2381D">
        <w:rPr>
          <w:lang w:val="it-IT"/>
        </w:rPr>
        <w:t>Oggetto: Proposta di rassegna cinematografica “Omaggio a Federico Fellini”</w:t>
      </w:r>
    </w:p>
    <w:p w14:paraId="3BE717B2" w14:textId="77777777" w:rsidR="00C2381D" w:rsidRDefault="00C2381D">
      <w:pPr>
        <w:rPr>
          <w:lang w:val="it-IT"/>
        </w:rPr>
      </w:pPr>
      <w:r w:rsidRPr="00C2381D">
        <w:rPr>
          <w:lang w:val="it-IT"/>
        </w:rPr>
        <w:br/>
      </w:r>
      <w:r>
        <w:rPr>
          <w:lang w:val="it-IT"/>
        </w:rPr>
        <w:t>Alla</w:t>
      </w:r>
      <w:r w:rsidRPr="00C2381D">
        <w:rPr>
          <w:lang w:val="it-IT"/>
        </w:rPr>
        <w:t xml:space="preserve"> Direzione del Cinema</w:t>
      </w:r>
      <w:r>
        <w:rPr>
          <w:lang w:val="it-IT"/>
        </w:rPr>
        <w:t xml:space="preserve"> House Samoyan</w:t>
      </w:r>
      <w:r w:rsidRPr="00C2381D">
        <w:rPr>
          <w:lang w:val="it-IT"/>
        </w:rPr>
        <w:br/>
      </w:r>
      <w:r w:rsidRPr="00C2381D">
        <w:rPr>
          <w:lang w:val="it-IT"/>
        </w:rPr>
        <w:br/>
      </w:r>
      <w:r>
        <w:rPr>
          <w:lang w:val="it-IT"/>
        </w:rPr>
        <w:t>C</w:t>
      </w:r>
      <w:r w:rsidRPr="00C2381D">
        <w:rPr>
          <w:lang w:val="it-IT"/>
        </w:rPr>
        <w:t xml:space="preserve">on la presente, desideriamo sottoporre alla Vostra attenzione una proposta di collaborazione per </w:t>
      </w:r>
      <w:r w:rsidRPr="00C2381D">
        <w:rPr>
          <w:lang w:val="it-IT"/>
        </w:rPr>
        <w:t>l’organizzazione di una rassegna cinematografica dedicata a Federico Fellini, uno dei più grandi maestri del cinema italiano e internazionale.</w:t>
      </w:r>
      <w:r w:rsidRPr="00C2381D">
        <w:rPr>
          <w:lang w:val="it-IT"/>
        </w:rPr>
        <w:br/>
      </w:r>
      <w:r w:rsidRPr="00C2381D">
        <w:rPr>
          <w:lang w:val="it-IT"/>
        </w:rPr>
        <w:br/>
        <w:t>Titolo proposto della rassegna</w:t>
      </w:r>
      <w:r w:rsidRPr="00C2381D">
        <w:rPr>
          <w:lang w:val="it-IT"/>
        </w:rPr>
        <w:br/>
        <w:t>“Sognare Fellini – Il visionario del cinema italiano”</w:t>
      </w:r>
      <w:r w:rsidRPr="00C2381D">
        <w:rPr>
          <w:lang w:val="it-IT"/>
        </w:rPr>
        <w:br/>
      </w:r>
      <w:r w:rsidRPr="00C2381D">
        <w:rPr>
          <w:lang w:val="it-IT"/>
        </w:rPr>
        <w:br/>
        <w:t>Obiettivo dell’iniziativa</w:t>
      </w:r>
      <w:r w:rsidRPr="00C2381D">
        <w:rPr>
          <w:lang w:val="it-IT"/>
        </w:rPr>
        <w:br/>
      </w:r>
      <w:r w:rsidRPr="00C2381D">
        <w:rPr>
          <w:lang w:val="it-IT"/>
        </w:rPr>
        <w:t>L’obiettivo è quello di offrire al pubblico un’occasione per (ri)scoprire l’opera felliniana attraverso una selezione rappresentativa dei suoi film più iconici, accompagnati – ove possibile – da introduzioni, ospiti, materiali d’archivio e momenti di appro</w:t>
      </w:r>
      <w:r w:rsidRPr="00C2381D">
        <w:rPr>
          <w:lang w:val="it-IT"/>
        </w:rPr>
        <w:t>fondimento.</w:t>
      </w:r>
      <w:r w:rsidRPr="00C2381D">
        <w:rPr>
          <w:lang w:val="it-IT"/>
        </w:rPr>
        <w:br/>
      </w:r>
      <w:r w:rsidRPr="00C2381D">
        <w:rPr>
          <w:lang w:val="it-IT"/>
        </w:rPr>
        <w:br/>
        <w:t>Periodo proposto</w:t>
      </w:r>
      <w:r>
        <w:rPr>
          <w:lang w:val="it-IT"/>
        </w:rPr>
        <w:t>:</w:t>
      </w:r>
      <w:r w:rsidRPr="00C2381D">
        <w:rPr>
          <w:lang w:val="it-IT"/>
        </w:rPr>
        <w:t xml:space="preserve"> ottobre/novembre 2025, in concomitanza con la Settimana della Lingua Italiana nel Mondo </w:t>
      </w:r>
      <w:r w:rsidRPr="00C2381D">
        <w:rPr>
          <w:lang w:val="it-IT"/>
        </w:rPr>
        <w:br/>
      </w:r>
      <w:r w:rsidRPr="00C2381D">
        <w:rPr>
          <w:lang w:val="it-IT"/>
        </w:rPr>
        <w:br/>
        <w:t>Film proposti (selezione indicativa)</w:t>
      </w:r>
      <w:r w:rsidRPr="00C2381D">
        <w:rPr>
          <w:lang w:val="it-IT"/>
        </w:rPr>
        <w:br/>
        <w:t>- La dolce vita (1960)</w:t>
      </w:r>
      <w:r w:rsidRPr="00C2381D">
        <w:rPr>
          <w:lang w:val="it-IT"/>
        </w:rPr>
        <w:br/>
        <w:t>- 8½ (1963)</w:t>
      </w:r>
      <w:r w:rsidRPr="00C2381D">
        <w:rPr>
          <w:lang w:val="it-IT"/>
        </w:rPr>
        <w:br/>
        <w:t xml:space="preserve">- Amarcord </w:t>
      </w:r>
      <w:r w:rsidRPr="00C2381D">
        <w:rPr>
          <w:lang w:val="it-IT"/>
        </w:rPr>
        <w:t>(1973)</w:t>
      </w:r>
      <w:r w:rsidRPr="00C2381D">
        <w:rPr>
          <w:lang w:val="it-IT"/>
        </w:rPr>
        <w:br/>
        <w:t>- I Vitelloni (1953)</w:t>
      </w:r>
      <w:r w:rsidRPr="00C2381D">
        <w:rPr>
          <w:lang w:val="it-IT"/>
        </w:rPr>
        <w:br/>
        <w:t>- La strada (1954)</w:t>
      </w:r>
      <w:r w:rsidRPr="00C2381D">
        <w:rPr>
          <w:lang w:val="it-IT"/>
        </w:rPr>
        <w:br/>
        <w:t>- Giulietta degli spiriti (1965)</w:t>
      </w:r>
      <w:r w:rsidRPr="00C2381D">
        <w:rPr>
          <w:lang w:val="it-IT"/>
        </w:rPr>
        <w:br/>
      </w:r>
    </w:p>
    <w:p w14:paraId="042EB6D1" w14:textId="13B78303" w:rsidR="00C2381D" w:rsidRDefault="00C2381D">
      <w:pPr>
        <w:rPr>
          <w:lang w:val="it-IT"/>
        </w:rPr>
      </w:pPr>
      <w:r w:rsidRPr="00C2381D">
        <w:rPr>
          <w:lang w:val="it-IT"/>
        </w:rPr>
        <w:t xml:space="preserve">Attività collaterali </w:t>
      </w:r>
      <w:r w:rsidRPr="00C2381D">
        <w:rPr>
          <w:lang w:val="it-IT"/>
        </w:rPr>
        <w:br/>
        <w:t>- Introduzione critica prima di ciascuna proiezione</w:t>
      </w:r>
      <w:r w:rsidRPr="00C2381D">
        <w:rPr>
          <w:lang w:val="it-IT"/>
        </w:rPr>
        <w:br/>
        <w:t xml:space="preserve">- Ospiti </w:t>
      </w:r>
      <w:r w:rsidRPr="00C2381D">
        <w:rPr>
          <w:lang w:val="it-IT"/>
        </w:rPr>
        <w:t>dal mondo del cinema o della critica</w:t>
      </w:r>
      <w:r w:rsidRPr="00C2381D">
        <w:rPr>
          <w:lang w:val="it-IT"/>
        </w:rPr>
        <w:br/>
        <w:t>- Mostra fotografica o installazione tematica nel foyer</w:t>
      </w:r>
      <w:r w:rsidRPr="00C2381D">
        <w:rPr>
          <w:lang w:val="it-IT"/>
        </w:rPr>
        <w:br/>
        <w:t>- Coinvolgimento di scuole, università o istituti culturali</w:t>
      </w:r>
      <w:r w:rsidRPr="00C2381D">
        <w:rPr>
          <w:lang w:val="it-IT"/>
        </w:rPr>
        <w:br/>
      </w:r>
      <w:r w:rsidRPr="00C2381D">
        <w:rPr>
          <w:lang w:val="it-IT"/>
        </w:rPr>
        <w:br/>
        <w:t>Collaborazione richiesta</w:t>
      </w:r>
      <w:r w:rsidRPr="00C2381D">
        <w:rPr>
          <w:lang w:val="it-IT"/>
        </w:rPr>
        <w:br/>
        <w:t>Saremmo lieti di collaborare con la Vostra struttura per:</w:t>
      </w:r>
      <w:r w:rsidRPr="00C2381D">
        <w:rPr>
          <w:lang w:val="it-IT"/>
        </w:rPr>
        <w:br/>
        <w:t xml:space="preserve">- L’utilizzo della </w:t>
      </w:r>
      <w:r w:rsidRPr="00C2381D">
        <w:rPr>
          <w:lang w:val="it-IT"/>
        </w:rPr>
        <w:t>sala cinematografica per un calendario di proiezioni</w:t>
      </w:r>
      <w:r w:rsidRPr="00C2381D">
        <w:rPr>
          <w:lang w:val="it-IT"/>
        </w:rPr>
        <w:br/>
        <w:t>- La promozione congiunta dell’iniziativa</w:t>
      </w:r>
      <w:r w:rsidRPr="00C2381D">
        <w:rPr>
          <w:lang w:val="it-IT"/>
        </w:rPr>
        <w:br/>
        <w:t>- L’eventuale co-curatela o supporto tecnico-logistico</w:t>
      </w:r>
      <w:r w:rsidRPr="00C2381D">
        <w:rPr>
          <w:lang w:val="it-IT"/>
        </w:rPr>
        <w:br/>
      </w:r>
      <w:r w:rsidRPr="00C2381D">
        <w:rPr>
          <w:lang w:val="it-IT"/>
        </w:rPr>
        <w:br/>
      </w:r>
      <w:r w:rsidRPr="00C2381D">
        <w:rPr>
          <w:lang w:val="it-IT"/>
        </w:rPr>
        <w:lastRenderedPageBreak/>
        <w:t>Tutti i costi relativi ai diritti di proiezione, alla comunicazione e agli ospiti saranno a carico nostro</w:t>
      </w:r>
      <w:r w:rsidRPr="00C2381D">
        <w:rPr>
          <w:lang w:val="it-IT"/>
        </w:rPr>
        <w:t>.</w:t>
      </w:r>
      <w:r w:rsidRPr="00C2381D">
        <w:rPr>
          <w:lang w:val="it-IT"/>
        </w:rPr>
        <w:br/>
      </w:r>
      <w:r w:rsidRPr="00C2381D">
        <w:rPr>
          <w:lang w:val="it-IT"/>
        </w:rPr>
        <w:br/>
        <w:t>Restiamo a disposizione per un incontro o una call per valutare insieme la fattibilità dell’iniziativa e definire eventuali prossimi passi.</w:t>
      </w:r>
      <w:r w:rsidRPr="00C2381D">
        <w:rPr>
          <w:lang w:val="it-IT"/>
        </w:rPr>
        <w:br/>
      </w:r>
      <w:r w:rsidRPr="00C2381D">
        <w:rPr>
          <w:lang w:val="it-IT"/>
        </w:rPr>
        <w:br/>
        <w:t>Ringraziando per l’attenzione e confidando in un Vostro positivo riscont</w:t>
      </w:r>
      <w:r w:rsidRPr="00C2381D">
        <w:rPr>
          <w:lang w:val="it-IT"/>
        </w:rPr>
        <w:t>ro, porgiamo i nostri più cordiali saluti.</w:t>
      </w:r>
      <w:r w:rsidRPr="00C2381D">
        <w:rPr>
          <w:lang w:val="it-IT"/>
        </w:rPr>
        <w:br/>
      </w:r>
      <w:r w:rsidRPr="00C2381D">
        <w:rPr>
          <w:lang w:val="it-IT"/>
        </w:rPr>
        <w:br/>
      </w:r>
      <w:r w:rsidRPr="00C2381D">
        <w:rPr>
          <w:lang w:val="it-IT"/>
        </w:rPr>
        <w:t xml:space="preserve">Istituto Italiano di Cultura </w:t>
      </w:r>
    </w:p>
    <w:p w14:paraId="1A9DA2C3" w14:textId="0F282F9E" w:rsidR="009771A4" w:rsidRPr="00C2381D" w:rsidRDefault="009771A4">
      <w:pPr>
        <w:rPr>
          <w:lang w:val="it-IT"/>
        </w:rPr>
      </w:pPr>
    </w:p>
    <w:sectPr w:rsidR="009771A4" w:rsidRPr="00C238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771A4"/>
    <w:rsid w:val="00AA1D8D"/>
    <w:rsid w:val="00B47730"/>
    <w:rsid w:val="00C2381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09572"/>
  <w14:defaultImageDpi w14:val="300"/>
  <w15:docId w15:val="{876833B2-3B8F-493E-808D-F074802E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Maria.Sica</cp:lastModifiedBy>
  <cp:revision>2</cp:revision>
  <dcterms:created xsi:type="dcterms:W3CDTF">2025-05-08T01:56:00Z</dcterms:created>
  <dcterms:modified xsi:type="dcterms:W3CDTF">2025-05-08T01:56:00Z</dcterms:modified>
  <cp:category/>
</cp:coreProperties>
</file>