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6B6B" w14:textId="0A88C40B" w:rsidR="00C47B44" w:rsidRPr="00F90F16" w:rsidRDefault="00F90F16">
      <w:pPr>
        <w:rPr>
          <w:lang w:val="it-IT"/>
        </w:rPr>
      </w:pPr>
      <w:r w:rsidRPr="00F90F16">
        <w:rPr>
          <w:lang w:val="it-IT"/>
        </w:rPr>
        <w:t xml:space="preserve">Oggetto: Indicazioni per il trasporto e l’assicurazione delle opere della mostra </w:t>
      </w:r>
      <w:r>
        <w:rPr>
          <w:lang w:val="it-IT"/>
        </w:rPr>
        <w:t>‘</w:t>
      </w:r>
      <w:r w:rsidRPr="00F90F16">
        <w:rPr>
          <w:lang w:val="it-IT"/>
        </w:rPr>
        <w:t>AN</w:t>
      </w:r>
      <w:r>
        <w:rPr>
          <w:lang w:val="it-IT"/>
        </w:rPr>
        <w:t>TONIO LIGABUE. A CAVALLO DELLA TIGRE’</w:t>
      </w:r>
    </w:p>
    <w:p w14:paraId="0E95DA5D" w14:textId="77777777" w:rsidR="00F90F16" w:rsidRDefault="00F90F16">
      <w:pPr>
        <w:rPr>
          <w:lang w:val="it-IT"/>
        </w:rPr>
      </w:pPr>
      <w:r w:rsidRPr="00F90F16">
        <w:rPr>
          <w:lang w:val="it-IT"/>
        </w:rPr>
        <w:br/>
        <w:t>Gentili Signori,</w:t>
      </w:r>
      <w:r w:rsidRPr="00F90F16">
        <w:rPr>
          <w:lang w:val="it-IT"/>
        </w:rPr>
        <w:br/>
      </w:r>
      <w:r w:rsidRPr="00F90F16">
        <w:rPr>
          <w:lang w:val="it-IT"/>
        </w:rPr>
        <w:br/>
        <w:t xml:space="preserve">con la presente desideriamo confermare l’affidamento alla Vostra ditta del servizio di trasporto per le opere destinate alla </w:t>
      </w:r>
      <w:r w:rsidRPr="00F90F16">
        <w:rPr>
          <w:lang w:val="it-IT"/>
        </w:rPr>
        <w:t xml:space="preserve">mostra </w:t>
      </w:r>
      <w:r>
        <w:rPr>
          <w:lang w:val="it-IT"/>
        </w:rPr>
        <w:t>‘</w:t>
      </w:r>
      <w:r w:rsidRPr="00F90F16">
        <w:rPr>
          <w:lang w:val="it-IT"/>
        </w:rPr>
        <w:t>AN</w:t>
      </w:r>
      <w:r>
        <w:rPr>
          <w:lang w:val="it-IT"/>
        </w:rPr>
        <w:t>TONIO LIGABUE. A CAVALLO DELLA TIGRE</w:t>
      </w:r>
      <w:r>
        <w:rPr>
          <w:lang w:val="it-IT"/>
        </w:rPr>
        <w:t xml:space="preserve">’ </w:t>
      </w:r>
      <w:r w:rsidRPr="00F90F16">
        <w:rPr>
          <w:lang w:val="it-IT"/>
        </w:rPr>
        <w:t xml:space="preserve">in programma presso </w:t>
      </w:r>
      <w:r>
        <w:rPr>
          <w:lang w:val="it-IT"/>
        </w:rPr>
        <w:t>IL Museo MOCA di Bangkok</w:t>
      </w:r>
      <w:r w:rsidRPr="00F90F16">
        <w:rPr>
          <w:lang w:val="it-IT"/>
        </w:rPr>
        <w:t xml:space="preserve"> </w:t>
      </w:r>
      <w:r w:rsidRPr="00F90F16">
        <w:rPr>
          <w:lang w:val="it-IT"/>
        </w:rPr>
        <w:t xml:space="preserve">dal </w:t>
      </w:r>
      <w:r>
        <w:rPr>
          <w:lang w:val="it-IT"/>
        </w:rPr>
        <w:t xml:space="preserve">7 ottobre al 20 dicembre 2025. </w:t>
      </w:r>
      <w:r w:rsidRPr="00F90F16">
        <w:rPr>
          <w:lang w:val="it-IT"/>
        </w:rPr>
        <w:t xml:space="preserve"> </w:t>
      </w:r>
      <w:r w:rsidRPr="00F90F16">
        <w:rPr>
          <w:lang w:val="it-IT"/>
        </w:rPr>
        <w:br/>
      </w:r>
      <w:r w:rsidRPr="00F90F16">
        <w:rPr>
          <w:lang w:val="it-IT"/>
        </w:rPr>
        <w:br/>
        <w:t>Di seguito, forniamo le indicazioni principali relative al servizio:</w:t>
      </w:r>
      <w:r w:rsidRPr="00F90F16">
        <w:rPr>
          <w:lang w:val="it-IT"/>
        </w:rPr>
        <w:br/>
      </w:r>
      <w:r w:rsidRPr="00F90F16">
        <w:rPr>
          <w:lang w:val="it-IT"/>
        </w:rPr>
        <w:br/>
        <w:t>Dati generali del trasporto</w:t>
      </w:r>
      <w:r w:rsidRPr="00F90F16">
        <w:rPr>
          <w:lang w:val="it-IT"/>
        </w:rPr>
        <w:br/>
        <w:t xml:space="preserve">- Luogo di </w:t>
      </w:r>
      <w:r w:rsidRPr="00F90F16">
        <w:rPr>
          <w:lang w:val="it-IT"/>
        </w:rPr>
        <w:t xml:space="preserve">ritiro delle opere: </w:t>
      </w:r>
      <w:r>
        <w:rPr>
          <w:lang w:val="it-IT"/>
        </w:rPr>
        <w:t xml:space="preserve">Galleria Nazionale d’arte Moderna, </w:t>
      </w:r>
      <w:r w:rsidRPr="00F90F16">
        <w:rPr>
          <w:rStyle w:val="lrzxr"/>
          <w:lang w:val="it-IT"/>
        </w:rPr>
        <w:t>Viale delle Belle Arti, 131, 00197 Roma, Italia</w:t>
      </w:r>
      <w:r w:rsidRPr="00F90F16">
        <w:rPr>
          <w:lang w:val="it-IT"/>
        </w:rPr>
        <w:br/>
        <w:t xml:space="preserve">- Luogo di consegna: </w:t>
      </w:r>
      <w:r w:rsidRPr="00F90F16">
        <w:rPr>
          <w:rStyle w:val="lrzxr"/>
          <w:lang w:val="it-IT"/>
        </w:rPr>
        <w:t>499 Kamphaeng Phet 6 Rd, Khwaeng Lat Yao, Khet Chatuchak, Krung Thep Maha Nakhon 10900, Thailandia</w:t>
      </w:r>
      <w:r w:rsidRPr="00F90F16">
        <w:rPr>
          <w:lang w:val="it-IT"/>
        </w:rPr>
        <w:br/>
        <w:t xml:space="preserve">- Data prevista per la consegna: </w:t>
      </w:r>
      <w:r>
        <w:rPr>
          <w:lang w:val="it-IT"/>
        </w:rPr>
        <w:t>1 ottobre 2025</w:t>
      </w:r>
      <w:r w:rsidRPr="00F90F16">
        <w:rPr>
          <w:lang w:val="it-IT"/>
        </w:rPr>
        <w:br/>
        <w:t xml:space="preserve">- Data ritiro a mostra conclusa: </w:t>
      </w:r>
      <w:r>
        <w:rPr>
          <w:lang w:val="it-IT"/>
        </w:rPr>
        <w:t>23 dicembre 2025</w:t>
      </w:r>
      <w:r w:rsidRPr="00F90F16">
        <w:rPr>
          <w:lang w:val="it-IT"/>
        </w:rPr>
        <w:br/>
      </w:r>
      <w:r w:rsidRPr="00F90F16">
        <w:rPr>
          <w:lang w:val="it-IT"/>
        </w:rPr>
        <w:br/>
        <w:t>Elenco colli</w:t>
      </w:r>
      <w:r w:rsidRPr="00F90F16">
        <w:rPr>
          <w:lang w:val="it-IT"/>
        </w:rPr>
        <w:br/>
        <w:t>Si allega alla presente l’elenco det</w:t>
      </w:r>
      <w:r w:rsidRPr="00F90F16">
        <w:rPr>
          <w:lang w:val="it-IT"/>
        </w:rPr>
        <w:t>tagliato delle opere</w:t>
      </w:r>
      <w:r>
        <w:rPr>
          <w:lang w:val="it-IT"/>
        </w:rPr>
        <w:t xml:space="preserve"> </w:t>
      </w:r>
      <w:r w:rsidRPr="00F90F16">
        <w:rPr>
          <w:lang w:val="it-IT"/>
        </w:rPr>
        <w:t>con specifica delle dimensioni, peso e fragilità. Alcune opere richiedono movimentazione in posizione verticale e manipolazione con guanti.</w:t>
      </w:r>
      <w:r w:rsidRPr="00F90F16">
        <w:rPr>
          <w:lang w:val="it-IT"/>
        </w:rPr>
        <w:br/>
      </w:r>
      <w:r w:rsidRPr="00F90F16">
        <w:rPr>
          <w:lang w:val="it-IT"/>
        </w:rPr>
        <w:br/>
        <w:t>Condizioni di sicurezza</w:t>
      </w:r>
      <w:r w:rsidRPr="00F90F16">
        <w:rPr>
          <w:lang w:val="it-IT"/>
        </w:rPr>
        <w:br/>
        <w:t>Il trasporto dovrà avvenire con i seguenti</w:t>
      </w:r>
      <w:r w:rsidRPr="00F90F16">
        <w:rPr>
          <w:lang w:val="it-IT"/>
        </w:rPr>
        <w:t xml:space="preserve"> requisiti minimi:</w:t>
      </w:r>
      <w:r w:rsidRPr="00F90F16">
        <w:rPr>
          <w:lang w:val="it-IT"/>
        </w:rPr>
        <w:br/>
        <w:t>- Mezzo climatizzato con temperatura controllata (18–22°C);</w:t>
      </w:r>
      <w:r w:rsidRPr="00F90F16">
        <w:rPr>
          <w:lang w:val="it-IT"/>
        </w:rPr>
        <w:br/>
        <w:t>- Assenza di sbalzi termici e vibrazioni;</w:t>
      </w:r>
      <w:r w:rsidRPr="00F90F16">
        <w:rPr>
          <w:lang w:val="it-IT"/>
        </w:rPr>
        <w:t>;</w:t>
      </w:r>
      <w:r w:rsidRPr="00F90F16">
        <w:rPr>
          <w:lang w:val="it-IT"/>
        </w:rPr>
        <w:br/>
        <w:t>- Presenza di personale specializ</w:t>
      </w:r>
      <w:r w:rsidRPr="00F90F16">
        <w:rPr>
          <w:lang w:val="it-IT"/>
        </w:rPr>
        <w:t>zato nella movimentazione di opere d’arte.</w:t>
      </w:r>
      <w:r w:rsidRPr="00F90F16">
        <w:rPr>
          <w:lang w:val="it-IT"/>
        </w:rPr>
        <w:br/>
      </w:r>
      <w:r w:rsidRPr="00F90F16">
        <w:rPr>
          <w:lang w:val="it-IT"/>
        </w:rPr>
        <w:br/>
        <w:t>Assicurazione</w:t>
      </w:r>
      <w:r w:rsidRPr="00F90F16">
        <w:rPr>
          <w:lang w:val="it-IT"/>
        </w:rPr>
        <w:br/>
        <w:t>Le opere saranno coperte da assicurazione "da chiodo a chiodo" stipulata a cura d</w:t>
      </w:r>
      <w:r>
        <w:rPr>
          <w:lang w:val="it-IT"/>
        </w:rPr>
        <w:t xml:space="preserve">ell’Istituto Italiano di Cultura Bangkok </w:t>
      </w:r>
      <w:r w:rsidRPr="00F90F16">
        <w:rPr>
          <w:lang w:val="it-IT"/>
        </w:rPr>
        <w:t>per il valore dichiarato complessivo di €</w:t>
      </w:r>
      <w:r>
        <w:rPr>
          <w:lang w:val="it-IT"/>
        </w:rPr>
        <w:t xml:space="preserve"> 2.000.000</w:t>
      </w:r>
    </w:p>
    <w:p w14:paraId="6C31ADDA" w14:textId="4388AD26" w:rsidR="00C47B44" w:rsidRPr="00F90F16" w:rsidRDefault="00F90F16">
      <w:pPr>
        <w:rPr>
          <w:lang w:val="it-IT"/>
        </w:rPr>
      </w:pPr>
      <w:r w:rsidRPr="00F90F16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F90F16">
        <w:rPr>
          <w:lang w:val="it-IT"/>
        </w:rPr>
        <w:t>Vi chied</w:t>
      </w:r>
      <w:r w:rsidRPr="00F90F16">
        <w:rPr>
          <w:lang w:val="it-IT"/>
        </w:rPr>
        <w:t>iamo di fornire il Vostro certificato assicurativo relativo alla responsabilità durante il trasporto e la movimentazione.</w:t>
      </w:r>
      <w:r w:rsidRPr="00F90F16">
        <w:rPr>
          <w:lang w:val="it-IT"/>
        </w:rPr>
        <w:br/>
      </w:r>
      <w:r w:rsidRPr="00F90F16">
        <w:rPr>
          <w:lang w:val="it-IT"/>
        </w:rPr>
        <w:br/>
        <w:t>Documentazione</w:t>
      </w:r>
      <w:r w:rsidRPr="00F90F16">
        <w:rPr>
          <w:lang w:val="it-IT"/>
        </w:rPr>
        <w:br/>
      </w:r>
      <w:r w:rsidRPr="00F90F16">
        <w:rPr>
          <w:lang w:val="it-IT"/>
        </w:rPr>
        <w:lastRenderedPageBreak/>
        <w:t xml:space="preserve">Vi invitiamo a trasmetterci entro </w:t>
      </w:r>
      <w:r>
        <w:rPr>
          <w:lang w:val="it-IT"/>
        </w:rPr>
        <w:t xml:space="preserve">il 10 settembre 2025 </w:t>
      </w:r>
      <w:r w:rsidRPr="00F90F16">
        <w:rPr>
          <w:lang w:val="it-IT"/>
        </w:rPr>
        <w:t>] i seguenti documenti:</w:t>
      </w:r>
      <w:r w:rsidRPr="00F90F16">
        <w:rPr>
          <w:lang w:val="it-IT"/>
        </w:rPr>
        <w:br/>
        <w:t xml:space="preserve">- </w:t>
      </w:r>
      <w:r>
        <w:rPr>
          <w:lang w:val="it-IT"/>
        </w:rPr>
        <w:t>Dati del volo aereo su cui verranno trasportate le opere</w:t>
      </w:r>
      <w:r w:rsidRPr="00F90F16">
        <w:rPr>
          <w:lang w:val="it-IT"/>
        </w:rPr>
        <w:br/>
        <w:t>- Nomi e rec</w:t>
      </w:r>
      <w:r w:rsidRPr="00F90F16">
        <w:rPr>
          <w:lang w:val="it-IT"/>
        </w:rPr>
        <w:t>apiti del personale incaricato al trasporto</w:t>
      </w:r>
      <w:r w:rsidRPr="00F90F16">
        <w:rPr>
          <w:lang w:val="it-IT"/>
        </w:rPr>
        <w:br/>
        <w:t>- Certificato assicurativo aggiornato</w:t>
      </w:r>
      <w:r w:rsidRPr="00F90F16">
        <w:rPr>
          <w:lang w:val="it-IT"/>
        </w:rPr>
        <w:br/>
        <w:t>- Eventuali certificazioni di conformità per trasporti museali</w:t>
      </w:r>
      <w:r w:rsidRPr="00F90F16">
        <w:rPr>
          <w:lang w:val="it-IT"/>
        </w:rPr>
        <w:br/>
      </w:r>
      <w:r w:rsidRPr="00F90F16">
        <w:rPr>
          <w:lang w:val="it-IT"/>
        </w:rPr>
        <w:br/>
        <w:t xml:space="preserve">Restiamo a disposizione per ogni ulteriore chiarimento e vi ringraziamo anticipatamente per la collaborazione </w:t>
      </w:r>
      <w:r w:rsidRPr="00F90F16">
        <w:rPr>
          <w:lang w:val="it-IT"/>
        </w:rPr>
        <w:t>e l’attenzione che vorrete riservare a questa spedizione delicata.</w:t>
      </w:r>
      <w:r w:rsidRPr="00F90F16">
        <w:rPr>
          <w:lang w:val="it-IT"/>
        </w:rPr>
        <w:br/>
      </w:r>
      <w:r w:rsidRPr="00F90F16">
        <w:rPr>
          <w:lang w:val="it-IT"/>
        </w:rPr>
        <w:br/>
        <w:t>Cordiali saluti,</w:t>
      </w:r>
      <w:r w:rsidRPr="00F90F16">
        <w:rPr>
          <w:lang w:val="it-IT"/>
        </w:rPr>
        <w:br/>
      </w:r>
      <w:r>
        <w:rPr>
          <w:lang w:val="it-IT"/>
        </w:rPr>
        <w:t>Istituto Italiano di Cultura Bangkok</w:t>
      </w:r>
    </w:p>
    <w:sectPr w:rsidR="00C47B44" w:rsidRPr="00F90F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47B44"/>
    <w:rsid w:val="00CB0664"/>
    <w:rsid w:val="00F90F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65D2"/>
  <w14:defaultImageDpi w14:val="300"/>
  <w15:docId w15:val="{773C3C1D-1923-425E-A48E-7FA89ED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lrzxr">
    <w:name w:val="lrzxr"/>
    <w:basedOn w:val="Carpredefinitoparagrafo"/>
    <w:rsid w:val="00F9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Maria.Sica</cp:lastModifiedBy>
  <cp:revision>2</cp:revision>
  <dcterms:created xsi:type="dcterms:W3CDTF">2025-05-08T02:28:00Z</dcterms:created>
  <dcterms:modified xsi:type="dcterms:W3CDTF">2025-05-08T02:28:00Z</dcterms:modified>
  <cp:category/>
</cp:coreProperties>
</file>