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EF1D" w14:textId="77777777" w:rsidR="0036566B" w:rsidRPr="008F32F8" w:rsidRDefault="008F32F8">
      <w:pPr>
        <w:rPr>
          <w:lang w:val="it-IT"/>
        </w:rPr>
      </w:pPr>
      <w:r w:rsidRPr="008F32F8">
        <w:rPr>
          <w:lang w:val="it-IT"/>
        </w:rPr>
        <w:t>Oggetto: Richiesta servizio catering per vernissage mostra</w:t>
      </w:r>
    </w:p>
    <w:p w14:paraId="0E29DB7E" w14:textId="4C902662" w:rsidR="0036566B" w:rsidRDefault="008F32F8">
      <w:r w:rsidRPr="008F32F8">
        <w:rPr>
          <w:lang w:val="it-IT"/>
        </w:rPr>
        <w:br/>
        <w:t>Genti</w:t>
      </w:r>
      <w:r>
        <w:rPr>
          <w:lang w:val="it-IT"/>
        </w:rPr>
        <w:t xml:space="preserve">le </w:t>
      </w:r>
      <w:r w:rsidRPr="008F32F8">
        <w:rPr>
          <w:lang w:val="it-IT"/>
        </w:rPr>
        <w:br/>
        <w:t>in occasione del vernissage della mostra “</w:t>
      </w:r>
      <w:proofErr w:type="spellStart"/>
      <w:r>
        <w:rPr>
          <w:lang w:val="it-IT"/>
        </w:rPr>
        <w:t>Italian</w:t>
      </w:r>
      <w:proofErr w:type="spellEnd"/>
      <w:r>
        <w:rPr>
          <w:lang w:val="it-IT"/>
        </w:rPr>
        <w:t xml:space="preserve"> design</w:t>
      </w:r>
      <w:r w:rsidRPr="008F32F8">
        <w:rPr>
          <w:lang w:val="it-IT"/>
        </w:rPr>
        <w:t xml:space="preserve">”, che si terrà il giorno </w:t>
      </w:r>
      <w:r>
        <w:rPr>
          <w:lang w:val="it-IT"/>
        </w:rPr>
        <w:t>10 giugno 2025</w:t>
      </w:r>
      <w:r w:rsidRPr="008F32F8">
        <w:rPr>
          <w:lang w:val="it-IT"/>
        </w:rPr>
        <w:t xml:space="preserve"> presso</w:t>
      </w:r>
      <w:r>
        <w:rPr>
          <w:lang w:val="it-IT"/>
        </w:rPr>
        <w:t xml:space="preserve"> il Museo MOCA</w:t>
      </w:r>
      <w:r w:rsidRPr="008F32F8">
        <w:rPr>
          <w:lang w:val="it-IT"/>
        </w:rPr>
        <w:t xml:space="preserve">, siamo lieti di </w:t>
      </w:r>
      <w:r w:rsidRPr="008F32F8">
        <w:rPr>
          <w:lang w:val="it-IT"/>
        </w:rPr>
        <w:t>richiedere un servizio di catering per accogliere il pubblico con un momento conviviale a conclusione della visita inaugurale.</w:t>
      </w:r>
      <w:r w:rsidRPr="008F32F8">
        <w:rPr>
          <w:lang w:val="it-IT"/>
        </w:rPr>
        <w:br/>
      </w:r>
      <w:r w:rsidRPr="008F32F8">
        <w:rPr>
          <w:lang w:val="it-IT"/>
        </w:rPr>
        <w:br/>
        <w:t>Lo spazio dedicato al drink è il foyer della sala espositiva, un’area ampia, luminosa e ben ventilata, dotata di accesso diretto</w:t>
      </w:r>
      <w:r w:rsidRPr="008F32F8">
        <w:rPr>
          <w:lang w:val="it-IT"/>
        </w:rPr>
        <w:t xml:space="preserve"> dall’ingresso principale e affacciata su un piccolo giardino interno. È disponibile un punto di allaccio elettrico per eventuali esigenze di refrigerazione o illuminazione, nonché tavoli d’appoggio e sedute mobili che possono essere configurati secondo le</w:t>
      </w:r>
      <w:r w:rsidRPr="008F32F8">
        <w:rPr>
          <w:lang w:val="it-IT"/>
        </w:rPr>
        <w:t xml:space="preserve"> necessità del servizio. La capienza massima dell’area è di circa 100 persone.</w:t>
      </w:r>
      <w:r w:rsidRPr="008F32F8">
        <w:rPr>
          <w:lang w:val="it-IT"/>
        </w:rPr>
        <w:br/>
      </w:r>
      <w:r w:rsidRPr="008F32F8">
        <w:rPr>
          <w:lang w:val="it-IT"/>
        </w:rPr>
        <w:br/>
        <w:t>Dettagli dell’evento:</w:t>
      </w:r>
      <w:r w:rsidRPr="008F32F8">
        <w:rPr>
          <w:lang w:val="it-IT"/>
        </w:rPr>
        <w:br/>
        <w:t xml:space="preserve">- Data: </w:t>
      </w:r>
      <w:r>
        <w:rPr>
          <w:lang w:val="it-IT"/>
        </w:rPr>
        <w:t>10 GIUGNO 2025</w:t>
      </w:r>
      <w:r w:rsidRPr="008F32F8">
        <w:rPr>
          <w:lang w:val="it-IT"/>
        </w:rPr>
        <w:br/>
        <w:t>- Orario del drink: indicativamente dalle ore</w:t>
      </w:r>
      <w:r w:rsidRPr="008F32F8">
        <w:rPr>
          <w:lang w:val="it-IT"/>
        </w:rPr>
        <w:t>18:30</w:t>
      </w:r>
      <w:r w:rsidRPr="008F32F8">
        <w:rPr>
          <w:lang w:val="it-IT"/>
        </w:rPr>
        <w:t xml:space="preserve"> alle </w:t>
      </w:r>
      <w:r w:rsidRPr="008F32F8">
        <w:rPr>
          <w:lang w:val="it-IT"/>
        </w:rPr>
        <w:t>20:00</w:t>
      </w:r>
      <w:r w:rsidRPr="008F32F8">
        <w:rPr>
          <w:lang w:val="it-IT"/>
        </w:rPr>
        <w:br/>
        <w:t xml:space="preserve">- Numero stimato di partecipanti: </w:t>
      </w:r>
      <w:r w:rsidRPr="008F32F8">
        <w:rPr>
          <w:lang w:val="it-IT"/>
        </w:rPr>
        <w:t>60–80 persone</w:t>
      </w:r>
      <w:r w:rsidRPr="008F32F8">
        <w:rPr>
          <w:lang w:val="it-IT"/>
        </w:rPr>
        <w:br/>
        <w:t>-</w:t>
      </w:r>
      <w:r w:rsidRPr="008F32F8">
        <w:rPr>
          <w:lang w:val="it-IT"/>
        </w:rPr>
        <w:t xml:space="preserve"> Luogo: foyer della sala mostre </w:t>
      </w:r>
      <w:r w:rsidRPr="008F32F8">
        <w:rPr>
          <w:lang w:val="it-IT"/>
        </w:rPr>
        <w:br/>
      </w:r>
      <w:r w:rsidRPr="008F32F8">
        <w:rPr>
          <w:lang w:val="it-IT"/>
        </w:rPr>
        <w:br/>
        <w:t>Servizio richiesto:</w:t>
      </w:r>
      <w:r w:rsidRPr="008F32F8">
        <w:rPr>
          <w:lang w:val="it-IT"/>
        </w:rPr>
        <w:br/>
        <w:t>La proposta dovrebbe includere:</w:t>
      </w:r>
      <w:r w:rsidRPr="008F32F8">
        <w:rPr>
          <w:lang w:val="it-IT"/>
        </w:rPr>
        <w:br/>
        <w:t>- Drink di benvenuto: prosecco / vino bianco / vino rosso / acqua / soft drinks</w:t>
      </w:r>
      <w:r w:rsidRPr="008F32F8">
        <w:rPr>
          <w:lang w:val="it-IT"/>
        </w:rPr>
        <w:br/>
        <w:t>- Finger food salato: selezione di tartine, m</w:t>
      </w:r>
      <w:r w:rsidRPr="008F32F8">
        <w:rPr>
          <w:lang w:val="it-IT"/>
        </w:rPr>
        <w:t>ini quiche, verdure in pinzimonio, etc.</w:t>
      </w:r>
      <w:r w:rsidRPr="008F32F8">
        <w:rPr>
          <w:lang w:val="it-IT"/>
        </w:rPr>
        <w:br/>
        <w:t>- Opzione dolce: piccoli dessert o frutta fresca</w:t>
      </w:r>
      <w:r w:rsidRPr="008F32F8">
        <w:rPr>
          <w:lang w:val="it-IT"/>
        </w:rPr>
        <w:br/>
        <w:t>- Personale di servizio: n</w:t>
      </w:r>
      <w:r w:rsidRPr="008F32F8">
        <w:rPr>
          <w:lang w:val="it-IT"/>
        </w:rPr>
        <w:t>. 2–3 camerieri</w:t>
      </w:r>
      <w:r w:rsidRPr="008F32F8">
        <w:rPr>
          <w:lang w:val="it-IT"/>
        </w:rPr>
        <w:t>, compresa la gestione del ritiro e della pulizia</w:t>
      </w:r>
      <w:r w:rsidRPr="008F32F8">
        <w:rPr>
          <w:lang w:val="it-IT"/>
        </w:rPr>
        <w:br/>
        <w:t>- Materiale incluso: bicchieri, tovaglioli, piatti, tovaglie, tavoli d</w:t>
      </w:r>
      <w:r w:rsidRPr="008F32F8">
        <w:rPr>
          <w:lang w:val="it-IT"/>
        </w:rPr>
        <w:t>’appoggio, etc.</w:t>
      </w:r>
      <w:r w:rsidRPr="008F32F8">
        <w:rPr>
          <w:lang w:val="it-IT"/>
        </w:rPr>
        <w:br/>
      </w:r>
      <w:r w:rsidRPr="008F32F8">
        <w:rPr>
          <w:lang w:val="it-IT"/>
        </w:rPr>
        <w:br/>
        <w:t>Note aggiuntive:</w:t>
      </w:r>
      <w:r w:rsidRPr="008F32F8">
        <w:rPr>
          <w:lang w:val="it-IT"/>
        </w:rPr>
        <w:br/>
        <w:t>- Il servizio dovrà essere pronto e operativo almeno 30 minuti prima dell’orario previsto.</w:t>
      </w:r>
      <w:r w:rsidRPr="008F32F8">
        <w:rPr>
          <w:lang w:val="it-IT"/>
        </w:rPr>
        <w:br/>
        <w:t>- È gradita la possibilità di adattamento a esigenze dietetiche (vegetariani, allergie).</w:t>
      </w:r>
      <w:r w:rsidRPr="008F32F8">
        <w:rPr>
          <w:lang w:val="it-IT"/>
        </w:rPr>
        <w:br/>
        <w:t>- Si richiede un preventivo comprensivo di</w:t>
      </w:r>
      <w:r w:rsidRPr="008F32F8">
        <w:rPr>
          <w:lang w:val="it-IT"/>
        </w:rPr>
        <w:t xml:space="preserve"> IVA e di eventuali costi di trasporto e smaltimento.</w:t>
      </w:r>
      <w:r w:rsidRPr="008F32F8">
        <w:rPr>
          <w:lang w:val="it-IT"/>
        </w:rPr>
        <w:br/>
      </w:r>
      <w:r w:rsidRPr="008F32F8">
        <w:rPr>
          <w:lang w:val="it-IT"/>
        </w:rPr>
        <w:br/>
        <w:t>Restiamo a disposizione per ogni ulteriore informazione utile e per concordare un sopralluogo, se necessario. In attesa di un vostro gentile riscontro, porgiamo cordiali saluti.</w:t>
      </w:r>
      <w:r w:rsidRPr="008F32F8">
        <w:rPr>
          <w:lang w:val="it-IT"/>
        </w:rPr>
        <w:br/>
      </w:r>
      <w:r w:rsidRPr="008F32F8">
        <w:rPr>
          <w:lang w:val="it-IT"/>
        </w:rPr>
        <w:br/>
      </w:r>
      <w:r>
        <w:br/>
      </w:r>
    </w:p>
    <w:sectPr w:rsidR="003656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566B"/>
    <w:rsid w:val="008F32F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6C5F"/>
  <w14:defaultImageDpi w14:val="300"/>
  <w15:docId w15:val="{7744089B-D899-4500-99C9-A11D5104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Maria.Sica</cp:lastModifiedBy>
  <cp:revision>2</cp:revision>
  <dcterms:created xsi:type="dcterms:W3CDTF">2025-05-08T01:49:00Z</dcterms:created>
  <dcterms:modified xsi:type="dcterms:W3CDTF">2025-05-08T01:49:00Z</dcterms:modified>
  <cp:category/>
</cp:coreProperties>
</file>